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Employee Attendance Write-Up Template</w:t>
      </w:r>
    </w:p>
    <w:p>
      <w:r>
        <w:br/>
      </w:r>
    </w:p>
    <w:p>
      <w:r>
        <w:t>Employee Information</w:t>
      </w:r>
    </w:p>
    <w:p>
      <w:r>
        <w:t>Employee Name: ___________________________</w:t>
      </w:r>
    </w:p>
    <w:p>
      <w:r>
        <w:t>Employee ID: ___________________________</w:t>
      </w:r>
    </w:p>
    <w:p>
      <w:r>
        <w:t>Job Title: ___________________________</w:t>
      </w:r>
    </w:p>
    <w:p>
      <w:r>
        <w:t>Department: ___________________________</w:t>
      </w:r>
    </w:p>
    <w:p>
      <w:r>
        <w:t>Manager Name: ___________________________</w:t>
      </w:r>
    </w:p>
    <w:p>
      <w:r>
        <w:t>Date: ___________________________</w:t>
      </w:r>
    </w:p>
    <w:p/>
    <w:p>
      <w:r>
        <w:t>Subject: Attendance Write-Up</w:t>
      </w:r>
    </w:p>
    <w:p/>
    <w:p>
      <w:r>
        <w:t>Attendance Issue Description:</w:t>
      </w:r>
    </w:p>
    <w:p>
      <w:r>
        <w:t>Please describe the attendance concern with specific dates, times, and facts.</w:t>
      </w:r>
    </w:p>
    <w:p>
      <w:r>
        <w:t>Example: Employee arrived late on the following dates: ____________</w:t>
      </w:r>
    </w:p>
    <w:p/>
    <w:p>
      <w:r>
        <w:t>Company Policy Reference:</w:t>
      </w:r>
    </w:p>
    <w:p>
      <w:r>
        <w:t>This behavior does not meet the company's attendance requirements.</w:t>
      </w:r>
    </w:p>
    <w:p/>
    <w:p>
      <w:r>
        <w:t>Impact on Work and Team:</w:t>
      </w:r>
    </w:p>
    <w:p>
      <w:r>
        <w:t>Explain how this attendance issue affected team productivity or operations.</w:t>
      </w:r>
    </w:p>
    <w:p/>
    <w:p>
      <w:r>
        <w:t>Expected Improvement:</w:t>
      </w:r>
    </w:p>
    <w:p>
      <w:r>
        <w:t>Employee is expected to maintain regular and punctual attendance effective immediately.</w:t>
      </w:r>
    </w:p>
    <w:p/>
    <w:p>
      <w:r>
        <w:t>Consequences of Further Violations:</w:t>
      </w:r>
    </w:p>
    <w:p>
      <w:r>
        <w:t>Failure to improve attendance may result in additional disciplinary action, up to and including termination.</w:t>
      </w:r>
    </w:p>
    <w:p/>
    <w:p>
      <w:r>
        <w:t>Employee Comments: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t>Acknowledgement</w:t>
      </w:r>
    </w:p>
    <w:p/>
    <w:p>
      <w:r>
        <w:t>Employee Signature: ___________________________    Date: __________</w:t>
      </w:r>
    </w:p>
    <w:p>
      <w:r>
        <w:t>Manager Signature: ___________________________     Date: __________</w:t>
      </w:r>
    </w:p>
    <w:p>
      <w:r>
        <w:t>HR Signature: ___________________________       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