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Performance Improvement Plan (PIP) Template</w:t>
      </w:r>
    </w:p>
    <w:p>
      <w:r>
        <w:t>Confidential Document</w:t>
      </w:r>
    </w:p>
    <w:p>
      <w:pPr>
        <w:pStyle w:val="Heading2"/>
      </w:pPr>
      <w:r>
        <w:t>Employee Information</w:t>
      </w:r>
    </w:p>
    <w:tbl>
      <w:tblPr>
        <w:tblW w:type="auto" w:w="0"/>
        <w:tblLook w:firstColumn="1" w:firstRow="1" w:lastColumn="0" w:lastRow="0" w:noHBand="0" w:noVBand="1" w:val="04A0"/>
      </w:tblPr>
      <w:tblGrid>
        <w:gridCol w:w="4320"/>
        <w:gridCol w:w="4320"/>
      </w:tblGrid>
      <w:tr>
        <w:tc>
          <w:tcPr>
            <w:tcW w:type="dxa" w:w="4320"/>
          </w:tcPr>
          <w:p>
            <w:r>
              <w:t>Employee Name</w:t>
            </w:r>
          </w:p>
        </w:tc>
        <w:tc>
          <w:tcPr>
            <w:tcW w:type="dxa" w:w="4320"/>
          </w:tcPr>
          <w:p>
            <w:r>
              <w:t>__________________________</w:t>
            </w:r>
          </w:p>
        </w:tc>
      </w:tr>
      <w:tr>
        <w:tc>
          <w:tcPr>
            <w:tcW w:type="dxa" w:w="4320"/>
          </w:tcPr>
          <w:p>
            <w:r>
              <w:t>Manager Name</w:t>
            </w:r>
          </w:p>
        </w:tc>
        <w:tc>
          <w:tcPr>
            <w:tcW w:type="dxa" w:w="4320"/>
          </w:tcPr>
          <w:p>
            <w:r>
              <w:t>__________________________</w:t>
            </w:r>
          </w:p>
        </w:tc>
      </w:tr>
      <w:tr>
        <w:tc>
          <w:tcPr>
            <w:tcW w:type="dxa" w:w="4320"/>
          </w:tcPr>
          <w:p>
            <w:r>
              <w:t>Department</w:t>
            </w:r>
          </w:p>
        </w:tc>
        <w:tc>
          <w:tcPr>
            <w:tcW w:type="dxa" w:w="4320"/>
          </w:tcPr>
          <w:p>
            <w:r>
              <w:t>__________________________</w:t>
            </w:r>
          </w:p>
        </w:tc>
      </w:tr>
      <w:tr>
        <w:tc>
          <w:tcPr>
            <w:tcW w:type="dxa" w:w="4320"/>
          </w:tcPr>
          <w:p>
            <w:r>
              <w:t>Date</w:t>
            </w:r>
          </w:p>
        </w:tc>
        <w:tc>
          <w:tcPr>
            <w:tcW w:type="dxa" w:w="4320"/>
          </w:tcPr>
          <w:p>
            <w:r>
              <w:t>__________________________</w:t>
            </w:r>
          </w:p>
        </w:tc>
      </w:tr>
      <w:tr>
        <w:tc>
          <w:tcPr>
            <w:tcW w:type="dxa" w:w="4320"/>
          </w:tcPr>
          <w:p>
            <w:r>
              <w:t>Review Period</w:t>
            </w:r>
          </w:p>
        </w:tc>
        <w:tc>
          <w:tcPr>
            <w:tcW w:type="dxa" w:w="4320"/>
          </w:tcPr>
          <w:p>
            <w:r>
              <w:t>__________________________</w:t>
            </w:r>
          </w:p>
        </w:tc>
      </w:tr>
    </w:tbl>
    <w:p>
      <w:pPr>
        <w:pStyle w:val="Heading2"/>
      </w:pPr>
      <w:r>
        <w:t>Purpose of the Performance Improvement Plan</w:t>
      </w:r>
    </w:p>
    <w:p>
      <w:r>
        <w:t>The purpose of this Performance Improvement Plan (PIP) is to clearly explain the areas where performance needs improvement. It also provides guidance, support, and a structured plan to help the employee meet the company’s performance expectations. This plan gives the employee a fair opportunity to improve performance within a specific timeline.</w:t>
      </w:r>
    </w:p>
    <w:p>
      <w:pPr>
        <w:pStyle w:val="Heading2"/>
      </w:pPr>
      <w:r>
        <w:t>1. Areas of Concern</w:t>
      </w:r>
    </w:p>
    <w:tbl>
      <w:tblPr>
        <w:tblW w:type="auto" w:w="0"/>
        <w:tblLook w:firstColumn="1" w:firstRow="1" w:lastColumn="0" w:lastRow="0" w:noHBand="0" w:noVBand="1" w:val="04A0"/>
      </w:tblPr>
      <w:tblGrid>
        <w:gridCol w:w="4320"/>
        <w:gridCol w:w="4320"/>
      </w:tblGrid>
      <w:tr>
        <w:tc>
          <w:tcPr>
            <w:tcW w:type="dxa" w:w="4320"/>
          </w:tcPr>
          <w:p>
            <w:r>
              <w:t>Issue</w:t>
            </w:r>
          </w:p>
        </w:tc>
        <w:tc>
          <w:tcPr>
            <w:tcW w:type="dxa" w:w="4320"/>
          </w:tcPr>
          <w:p>
            <w:r>
              <w:t>Description</w:t>
            </w:r>
          </w:p>
        </w:tc>
      </w:tr>
      <w:tr>
        <w:tc>
          <w:tcPr>
            <w:tcW w:type="dxa" w:w="4320"/>
          </w:tcPr>
          <w:p>
            <w:r>
              <w:t>Concern 1</w:t>
            </w:r>
          </w:p>
        </w:tc>
        <w:tc>
          <w:tcPr>
            <w:tcW w:type="dxa" w:w="4320"/>
          </w:tcPr>
          <w:p>
            <w:r>
              <w:t>__________________________________</w:t>
            </w:r>
          </w:p>
        </w:tc>
      </w:tr>
      <w:tr>
        <w:tc>
          <w:tcPr>
            <w:tcW w:type="dxa" w:w="4320"/>
          </w:tcPr>
          <w:p>
            <w:r>
              <w:t>Concern 2</w:t>
            </w:r>
          </w:p>
        </w:tc>
        <w:tc>
          <w:tcPr>
            <w:tcW w:type="dxa" w:w="4320"/>
          </w:tcPr>
          <w:p>
            <w:r>
              <w:t>__________________________________</w:t>
            </w:r>
          </w:p>
        </w:tc>
      </w:tr>
      <w:tr>
        <w:tc>
          <w:tcPr>
            <w:tcW w:type="dxa" w:w="4320"/>
          </w:tcPr>
          <w:p>
            <w:r>
              <w:t>Concern 3</w:t>
            </w:r>
          </w:p>
        </w:tc>
        <w:tc>
          <w:tcPr>
            <w:tcW w:type="dxa" w:w="4320"/>
          </w:tcPr>
          <w:p>
            <w:r>
              <w:t>__________________________________</w:t>
            </w:r>
          </w:p>
        </w:tc>
      </w:tr>
    </w:tbl>
    <w:p>
      <w:pPr>
        <w:pStyle w:val="Heading2"/>
      </w:pPr>
      <w:r>
        <w:t>2. Previous Discussions or Feedback</w:t>
      </w:r>
    </w:p>
    <w:tbl>
      <w:tblPr>
        <w:tblW w:type="auto" w:w="0"/>
        <w:tblLook w:firstColumn="1" w:firstRow="1" w:lastColumn="0" w:lastRow="0" w:noHBand="0" w:noVBand="1" w:val="04A0"/>
      </w:tblPr>
      <w:tblGrid>
        <w:gridCol w:w="4320"/>
        <w:gridCol w:w="4320"/>
      </w:tblGrid>
      <w:tr>
        <w:tc>
          <w:tcPr>
            <w:tcW w:type="dxa" w:w="4320"/>
          </w:tcPr>
          <w:p>
            <w:r>
              <w:t>Date</w:t>
            </w:r>
          </w:p>
        </w:tc>
        <w:tc>
          <w:tcPr>
            <w:tcW w:type="dxa" w:w="4320"/>
          </w:tcPr>
          <w:p>
            <w:r>
              <w:t>Discussion Details</w:t>
            </w:r>
          </w:p>
        </w:tc>
      </w:tr>
      <w:tr>
        <w:tc>
          <w:tcPr>
            <w:tcW w:type="dxa" w:w="4320"/>
          </w:tcPr>
          <w:p>
            <w:r>
              <w:t>__________</w:t>
            </w:r>
          </w:p>
        </w:tc>
        <w:tc>
          <w:tcPr>
            <w:tcW w:type="dxa" w:w="4320"/>
          </w:tcPr>
          <w:p>
            <w:r>
              <w:t>__________________________________</w:t>
            </w:r>
          </w:p>
        </w:tc>
      </w:tr>
      <w:tr>
        <w:tc>
          <w:tcPr>
            <w:tcW w:type="dxa" w:w="4320"/>
          </w:tcPr>
          <w:p>
            <w:r>
              <w:t>__________</w:t>
            </w:r>
          </w:p>
        </w:tc>
        <w:tc>
          <w:tcPr>
            <w:tcW w:type="dxa" w:w="4320"/>
          </w:tcPr>
          <w:p>
            <w:r>
              <w:t>__________________________________</w:t>
            </w:r>
          </w:p>
        </w:tc>
      </w:tr>
      <w:tr>
        <w:tc>
          <w:tcPr>
            <w:tcW w:type="dxa" w:w="4320"/>
          </w:tcPr>
          <w:p>
            <w:r>
              <w:t>__________</w:t>
            </w:r>
          </w:p>
        </w:tc>
        <w:tc>
          <w:tcPr>
            <w:tcW w:type="dxa" w:w="4320"/>
          </w:tcPr>
          <w:p>
            <w:r>
              <w:t>__________________________________</w:t>
            </w:r>
          </w:p>
        </w:tc>
      </w:tr>
    </w:tbl>
    <w:p>
      <w:pPr>
        <w:pStyle w:val="Heading2"/>
      </w:pPr>
      <w:r>
        <w:t>3. Improvement Goals</w:t>
      </w:r>
    </w:p>
    <w:tbl>
      <w:tblPr>
        <w:tblW w:type="auto" w:w="0"/>
        <w:tblLook w:firstColumn="1" w:firstRow="1" w:lastColumn="0" w:lastRow="0" w:noHBand="0" w:noVBand="1" w:val="04A0"/>
      </w:tblPr>
      <w:tblGrid>
        <w:gridCol w:w="4320"/>
        <w:gridCol w:w="4320"/>
      </w:tblGrid>
      <w:tr>
        <w:tc>
          <w:tcPr>
            <w:tcW w:type="dxa" w:w="4320"/>
          </w:tcPr>
          <w:p>
            <w:r>
              <w:t>Goal No.</w:t>
            </w:r>
          </w:p>
        </w:tc>
        <w:tc>
          <w:tcPr>
            <w:tcW w:type="dxa" w:w="4320"/>
          </w:tcPr>
          <w:p>
            <w:r>
              <w:t>Improvement Goal</w:t>
            </w:r>
          </w:p>
        </w:tc>
      </w:tr>
      <w:tr>
        <w:tc>
          <w:tcPr>
            <w:tcW w:type="dxa" w:w="4320"/>
          </w:tcPr>
          <w:p>
            <w:r>
              <w:t>1</w:t>
            </w:r>
          </w:p>
        </w:tc>
        <w:tc>
          <w:tcPr>
            <w:tcW w:type="dxa" w:w="4320"/>
          </w:tcPr>
          <w:p>
            <w:r>
              <w:t>__________________________________</w:t>
            </w:r>
          </w:p>
        </w:tc>
      </w:tr>
      <w:tr>
        <w:tc>
          <w:tcPr>
            <w:tcW w:type="dxa" w:w="4320"/>
          </w:tcPr>
          <w:p>
            <w:r>
              <w:t>2</w:t>
            </w:r>
          </w:p>
        </w:tc>
        <w:tc>
          <w:tcPr>
            <w:tcW w:type="dxa" w:w="4320"/>
          </w:tcPr>
          <w:p>
            <w:r>
              <w:t>__________________________________</w:t>
            </w:r>
          </w:p>
        </w:tc>
      </w:tr>
      <w:tr>
        <w:tc>
          <w:tcPr>
            <w:tcW w:type="dxa" w:w="4320"/>
          </w:tcPr>
          <w:p>
            <w:r>
              <w:t>3</w:t>
            </w:r>
          </w:p>
        </w:tc>
        <w:tc>
          <w:tcPr>
            <w:tcW w:type="dxa" w:w="4320"/>
          </w:tcPr>
          <w:p>
            <w:r>
              <w:t>__________________________________</w:t>
            </w:r>
          </w:p>
        </w:tc>
      </w:tr>
    </w:tbl>
    <w:p>
      <w:pPr>
        <w:pStyle w:val="Heading2"/>
      </w:pPr>
      <w:r>
        <w:t>4. Action Plan (Activities to Improve)</w:t>
      </w:r>
    </w:p>
    <w:tbl>
      <w:tblPr>
        <w:tblW w:type="auto" w:w="0"/>
        <w:tblLook w:firstColumn="1" w:firstRow="1" w:lastColumn="0" w:lastRow="0" w:noHBand="0" w:noVBand="1" w:val="04A0"/>
      </w:tblPr>
      <w:tblGrid>
        <w:gridCol w:w="1728"/>
        <w:gridCol w:w="1728"/>
        <w:gridCol w:w="1728"/>
        <w:gridCol w:w="1728"/>
        <w:gridCol w:w="1728"/>
      </w:tblGrid>
      <w:tr>
        <w:tc>
          <w:tcPr>
            <w:tcW w:type="dxa" w:w="1728"/>
          </w:tcPr>
          <w:p>
            <w:r>
              <w:t>Goal</w:t>
            </w:r>
          </w:p>
        </w:tc>
        <w:tc>
          <w:tcPr>
            <w:tcW w:type="dxa" w:w="1728"/>
          </w:tcPr>
          <w:p>
            <w:r>
              <w:t>Activity</w:t>
            </w:r>
          </w:p>
        </w:tc>
        <w:tc>
          <w:tcPr>
            <w:tcW w:type="dxa" w:w="1728"/>
          </w:tcPr>
          <w:p>
            <w:r>
              <w:t>How It Will Be Done</w:t>
            </w:r>
          </w:p>
        </w:tc>
        <w:tc>
          <w:tcPr>
            <w:tcW w:type="dxa" w:w="1728"/>
          </w:tcPr>
          <w:p>
            <w:r>
              <w:t>Start Date</w:t>
            </w:r>
          </w:p>
        </w:tc>
        <w:tc>
          <w:tcPr>
            <w:tcW w:type="dxa" w:w="1728"/>
          </w:tcPr>
          <w:p>
            <w:r>
              <w:t>Target Completion</w:t>
            </w:r>
          </w:p>
        </w:tc>
      </w:tr>
      <w:tr>
        <w:tc>
          <w:tcPr>
            <w:tcW w:type="dxa" w:w="1728"/>
          </w:tcPr>
          <w:p/>
        </w:tc>
        <w:tc>
          <w:tcPr>
            <w:tcW w:type="dxa" w:w="1728"/>
          </w:tcPr>
          <w:p/>
        </w:tc>
        <w:tc>
          <w:tcPr>
            <w:tcW w:type="dxa" w:w="1728"/>
          </w:tcPr>
          <w:p/>
        </w:tc>
        <w:tc>
          <w:tcPr>
            <w:tcW w:type="dxa" w:w="1728"/>
          </w:tcPr>
          <w:p/>
        </w:tc>
        <w:tc>
          <w:tcPr>
            <w:tcW w:type="dxa" w:w="1728"/>
          </w:tcPr>
          <w:p/>
        </w:tc>
      </w:tr>
      <w:tr>
        <w:tc>
          <w:tcPr>
            <w:tcW w:type="dxa" w:w="1728"/>
          </w:tcPr>
          <w:p/>
        </w:tc>
        <w:tc>
          <w:tcPr>
            <w:tcW w:type="dxa" w:w="1728"/>
          </w:tcPr>
          <w:p/>
        </w:tc>
        <w:tc>
          <w:tcPr>
            <w:tcW w:type="dxa" w:w="1728"/>
          </w:tcPr>
          <w:p/>
        </w:tc>
        <w:tc>
          <w:tcPr>
            <w:tcW w:type="dxa" w:w="1728"/>
          </w:tcPr>
          <w:p/>
        </w:tc>
        <w:tc>
          <w:tcPr>
            <w:tcW w:type="dxa" w:w="1728"/>
          </w:tcPr>
          <w:p/>
        </w:tc>
      </w:tr>
      <w:tr>
        <w:tc>
          <w:tcPr>
            <w:tcW w:type="dxa" w:w="1728"/>
          </w:tcPr>
          <w:p/>
        </w:tc>
        <w:tc>
          <w:tcPr>
            <w:tcW w:type="dxa" w:w="1728"/>
          </w:tcPr>
          <w:p/>
        </w:tc>
        <w:tc>
          <w:tcPr>
            <w:tcW w:type="dxa" w:w="1728"/>
          </w:tcPr>
          <w:p/>
        </w:tc>
        <w:tc>
          <w:tcPr>
            <w:tcW w:type="dxa" w:w="1728"/>
          </w:tcPr>
          <w:p/>
        </w:tc>
        <w:tc>
          <w:tcPr>
            <w:tcW w:type="dxa" w:w="1728"/>
          </w:tcPr>
          <w:p/>
        </w:tc>
      </w:tr>
    </w:tbl>
    <w:p>
      <w:pPr>
        <w:pStyle w:val="Heading2"/>
      </w:pPr>
      <w:r>
        <w:t>5. Resources Provided</w:t>
      </w:r>
    </w:p>
    <w:p>
      <w:r>
        <w:t>• Training materials</w:t>
      </w:r>
    </w:p>
    <w:p>
      <w:r>
        <w:t>• Guidance from manager or senior team members</w:t>
      </w:r>
    </w:p>
    <w:p>
      <w:r>
        <w:t>• Learning sessions or workshops</w:t>
      </w:r>
    </w:p>
    <w:p>
      <w:r>
        <w:t>• Time for improvement activities</w:t>
      </w:r>
    </w:p>
    <w:p>
      <w:pPr>
        <w:pStyle w:val="Heading2"/>
      </w:pPr>
      <w:r>
        <w:t>6. Management Support</w:t>
      </w:r>
    </w:p>
    <w:p>
      <w:r>
        <w:t>1. Regular feedback meetings</w:t>
      </w:r>
    </w:p>
    <w:p>
      <w:r>
        <w:t>2. Performance guidance and mentoring</w:t>
      </w:r>
    </w:p>
    <w:p>
      <w:r>
        <w:t>3. Access to training resources</w:t>
      </w:r>
    </w:p>
    <w:p>
      <w:pPr>
        <w:pStyle w:val="Heading2"/>
      </w:pPr>
      <w:r>
        <w:t>7. Performance Expectations</w:t>
      </w:r>
    </w:p>
    <w:p>
      <w:pPr>
        <w:pStyle w:val="ListNumber"/>
      </w:pPr>
      <w:r>
        <w:t>Complete assigned tasks on time</w:t>
      </w:r>
    </w:p>
    <w:p>
      <w:pPr>
        <w:pStyle w:val="ListNumber"/>
      </w:pPr>
      <w:r>
        <w:t>Maintain quality standards</w:t>
      </w:r>
    </w:p>
    <w:p>
      <w:pPr>
        <w:pStyle w:val="ListNumber"/>
      </w:pPr>
      <w:r>
        <w:t>Improve communication with the team</w:t>
      </w:r>
    </w:p>
    <w:p>
      <w:pPr>
        <w:pStyle w:val="ListNumber"/>
      </w:pPr>
      <w:r>
        <w:t>Follow company policies and procedures</w:t>
      </w:r>
    </w:p>
    <w:p>
      <w:pPr>
        <w:pStyle w:val="ListNumber"/>
      </w:pPr>
      <w:r>
        <w:t>Show consistent improvement in performance</w:t>
      </w:r>
    </w:p>
    <w:p>
      <w:pPr>
        <w:pStyle w:val="Heading2"/>
      </w:pPr>
      <w:r>
        <w:t>8. Progress Review Schedule</w:t>
      </w:r>
    </w:p>
    <w:tbl>
      <w:tblPr>
        <w:tblW w:type="auto" w:w="0"/>
        <w:tblLook w:firstColumn="1" w:firstRow="1" w:lastColumn="0" w:lastRow="0" w:noHBand="0" w:noVBand="1" w:val="04A0"/>
      </w:tblPr>
      <w:tblGrid>
        <w:gridCol w:w="1440"/>
        <w:gridCol w:w="1440"/>
        <w:gridCol w:w="1440"/>
        <w:gridCol w:w="1440"/>
        <w:gridCol w:w="1440"/>
        <w:gridCol w:w="1440"/>
      </w:tblGrid>
      <w:tr>
        <w:tc>
          <w:tcPr>
            <w:tcW w:type="dxa" w:w="1440"/>
          </w:tcPr>
          <w:p>
            <w:r>
              <w:t>Goal</w:t>
            </w:r>
          </w:p>
        </w:tc>
        <w:tc>
          <w:tcPr>
            <w:tcW w:type="dxa" w:w="1440"/>
          </w:tcPr>
          <w:p>
            <w:r>
              <w:t>Activity</w:t>
            </w:r>
          </w:p>
        </w:tc>
        <w:tc>
          <w:tcPr>
            <w:tcW w:type="dxa" w:w="1440"/>
          </w:tcPr>
          <w:p>
            <w:r>
              <w:t>Review Date</w:t>
            </w:r>
          </w:p>
        </w:tc>
        <w:tc>
          <w:tcPr>
            <w:tcW w:type="dxa" w:w="1440"/>
          </w:tcPr>
          <w:p>
            <w:r>
              <w:t>Follow-Up Method</w:t>
            </w:r>
          </w:p>
        </w:tc>
        <w:tc>
          <w:tcPr>
            <w:tcW w:type="dxa" w:w="1440"/>
          </w:tcPr>
          <w:p>
            <w:r>
              <w:t>Expected Progress</w:t>
            </w:r>
          </w:p>
        </w:tc>
        <w:tc>
          <w:tcPr>
            <w:tcW w:type="dxa" w:w="1440"/>
          </w:tcPr>
          <w:p>
            <w:r>
              <w:t>Notes</w:t>
            </w:r>
          </w:p>
        </w:tc>
      </w:tr>
      <w:tr>
        <w:tc>
          <w:tcPr>
            <w:tcW w:type="dxa" w:w="1440"/>
          </w:tcPr>
          <w:p/>
        </w:tc>
        <w:tc>
          <w:tcPr>
            <w:tcW w:type="dxa" w:w="1440"/>
          </w:tcPr>
          <w:p/>
        </w:tc>
        <w:tc>
          <w:tcPr>
            <w:tcW w:type="dxa" w:w="1440"/>
          </w:tcPr>
          <w:p/>
        </w:tc>
        <w:tc>
          <w:tcPr>
            <w:tcW w:type="dxa" w:w="1440"/>
          </w:tcPr>
          <w:p/>
        </w:tc>
        <w:tc>
          <w:tcPr>
            <w:tcW w:type="dxa" w:w="1440"/>
          </w:tcPr>
          <w:p/>
        </w:tc>
        <w:tc>
          <w:tcPr>
            <w:tcW w:type="dxa" w:w="1440"/>
          </w:tcPr>
          <w:p/>
        </w:tc>
      </w:tr>
      <w:tr>
        <w:tc>
          <w:tcPr>
            <w:tcW w:type="dxa" w:w="1440"/>
          </w:tcPr>
          <w:p/>
        </w:tc>
        <w:tc>
          <w:tcPr>
            <w:tcW w:type="dxa" w:w="1440"/>
          </w:tcPr>
          <w:p/>
        </w:tc>
        <w:tc>
          <w:tcPr>
            <w:tcW w:type="dxa" w:w="1440"/>
          </w:tcPr>
          <w:p/>
        </w:tc>
        <w:tc>
          <w:tcPr>
            <w:tcW w:type="dxa" w:w="1440"/>
          </w:tcPr>
          <w:p/>
        </w:tc>
        <w:tc>
          <w:tcPr>
            <w:tcW w:type="dxa" w:w="1440"/>
          </w:tcPr>
          <w:p/>
        </w:tc>
        <w:tc>
          <w:tcPr>
            <w:tcW w:type="dxa" w:w="1440"/>
          </w:tcPr>
          <w:p/>
        </w:tc>
      </w:tr>
      <w:tr>
        <w:tc>
          <w:tcPr>
            <w:tcW w:type="dxa" w:w="1440"/>
          </w:tcPr>
          <w:p/>
        </w:tc>
        <w:tc>
          <w:tcPr>
            <w:tcW w:type="dxa" w:w="1440"/>
          </w:tcPr>
          <w:p/>
        </w:tc>
        <w:tc>
          <w:tcPr>
            <w:tcW w:type="dxa" w:w="1440"/>
          </w:tcPr>
          <w:p/>
        </w:tc>
        <w:tc>
          <w:tcPr>
            <w:tcW w:type="dxa" w:w="1440"/>
          </w:tcPr>
          <w:p/>
        </w:tc>
        <w:tc>
          <w:tcPr>
            <w:tcW w:type="dxa" w:w="1440"/>
          </w:tcPr>
          <w:p/>
        </w:tc>
        <w:tc>
          <w:tcPr>
            <w:tcW w:type="dxa" w:w="1440"/>
          </w:tcPr>
          <w:p/>
        </w:tc>
      </w:tr>
    </w:tbl>
    <w:p>
      <w:pPr>
        <w:pStyle w:val="Heading2"/>
      </w:pPr>
      <w:r>
        <w:t>9. Follow-Up Updates</w:t>
      </w:r>
    </w:p>
    <w:tbl>
      <w:tblPr>
        <w:tblW w:type="auto" w:w="0"/>
        <w:tblLook w:firstColumn="1" w:firstRow="1" w:lastColumn="0" w:lastRow="0" w:noHBand="0" w:noVBand="1" w:val="04A0"/>
      </w:tblPr>
      <w:tblGrid>
        <w:gridCol w:w="2160"/>
        <w:gridCol w:w="2160"/>
        <w:gridCol w:w="2160"/>
        <w:gridCol w:w="2160"/>
      </w:tblGrid>
      <w:tr>
        <w:tc>
          <w:tcPr>
            <w:tcW w:type="dxa" w:w="2160"/>
          </w:tcPr>
          <w:p>
            <w:r>
              <w:t>Date</w:t>
            </w:r>
          </w:p>
        </w:tc>
        <w:tc>
          <w:tcPr>
            <w:tcW w:type="dxa" w:w="2160"/>
          </w:tcPr>
          <w:p>
            <w:r>
              <w:t>Review Type</w:t>
            </w:r>
          </w:p>
        </w:tc>
        <w:tc>
          <w:tcPr>
            <w:tcW w:type="dxa" w:w="2160"/>
          </w:tcPr>
          <w:p>
            <w:r>
              <w:t>Conducted By</w:t>
            </w:r>
          </w:p>
        </w:tc>
        <w:tc>
          <w:tcPr>
            <w:tcW w:type="dxa" w:w="2160"/>
          </w:tcPr>
          <w:p>
            <w:r>
              <w:t>Completion Date</w:t>
            </w:r>
          </w:p>
        </w:tc>
      </w:tr>
      <w:tr>
        <w:tc>
          <w:tcPr>
            <w:tcW w:type="dxa" w:w="2160"/>
          </w:tcPr>
          <w:p>
            <w:r>
              <w:t>30-Day Review</w:t>
            </w:r>
          </w:p>
        </w:tc>
        <w:tc>
          <w:tcPr>
            <w:tcW w:type="dxa" w:w="2160"/>
          </w:tcPr>
          <w:p>
            <w:r>
              <w:t>Progress Update</w:t>
            </w:r>
          </w:p>
        </w:tc>
        <w:tc>
          <w:tcPr>
            <w:tcW w:type="dxa" w:w="2160"/>
          </w:tcPr>
          <w:p>
            <w:r>
              <w:t>Manager</w:t>
            </w:r>
          </w:p>
        </w:tc>
        <w:tc>
          <w:tcPr>
            <w:tcW w:type="dxa" w:w="2160"/>
          </w:tcPr>
          <w:p/>
        </w:tc>
      </w:tr>
      <w:tr>
        <w:tc>
          <w:tcPr>
            <w:tcW w:type="dxa" w:w="2160"/>
          </w:tcPr>
          <w:p>
            <w:r>
              <w:t>45 / 60-Day Review</w:t>
            </w:r>
          </w:p>
        </w:tc>
        <w:tc>
          <w:tcPr>
            <w:tcW w:type="dxa" w:w="2160"/>
          </w:tcPr>
          <w:p>
            <w:r>
              <w:t>Performance Review</w:t>
            </w:r>
          </w:p>
        </w:tc>
        <w:tc>
          <w:tcPr>
            <w:tcW w:type="dxa" w:w="2160"/>
          </w:tcPr>
          <w:p>
            <w:r>
              <w:t>Manager</w:t>
            </w:r>
          </w:p>
        </w:tc>
        <w:tc>
          <w:tcPr>
            <w:tcW w:type="dxa" w:w="2160"/>
          </w:tcPr>
          <w:p/>
        </w:tc>
      </w:tr>
      <w:tr>
        <w:tc>
          <w:tcPr>
            <w:tcW w:type="dxa" w:w="2160"/>
          </w:tcPr>
          <w:p>
            <w:r>
              <w:t>60 / 75 / 90-Day Review</w:t>
            </w:r>
          </w:p>
        </w:tc>
        <w:tc>
          <w:tcPr>
            <w:tcW w:type="dxa" w:w="2160"/>
          </w:tcPr>
          <w:p>
            <w:r>
              <w:t>Final Status Review</w:t>
            </w:r>
          </w:p>
        </w:tc>
        <w:tc>
          <w:tcPr>
            <w:tcW w:type="dxa" w:w="2160"/>
          </w:tcPr>
          <w:p>
            <w:r>
              <w:t>Manager</w:t>
            </w:r>
          </w:p>
        </w:tc>
        <w:tc>
          <w:tcPr>
            <w:tcW w:type="dxa" w:w="2160"/>
          </w:tcPr>
          <w:p/>
        </w:tc>
      </w:tr>
    </w:tbl>
    <w:p>
      <w:pPr>
        <w:pStyle w:val="Heading2"/>
      </w:pPr>
      <w:r>
        <w:t>10. Timeline, Expectations, and Consequences</w:t>
      </w:r>
    </w:p>
    <w:p>
      <w:r>
        <w:t>This Performance Improvement Plan will be active for 60 / 75 / 90 days starting from the date mentioned above. During this time the employee must show consistent progress toward the improvement goals. Failure to meet expectations may result in further disciplinary action including possible termination.</w:t>
      </w:r>
    </w:p>
    <w:p>
      <w:pPr>
        <w:pStyle w:val="Heading2"/>
      </w:pPr>
      <w:r>
        <w:t>11. Confidentiality</w:t>
      </w:r>
    </w:p>
    <w:p>
      <w:r>
        <w:t>This document is confidential and should only be shared with authorized individuals such as the employee, manager, and HR department.</w:t>
      </w:r>
    </w:p>
    <w:p>
      <w:pPr>
        <w:pStyle w:val="Heading2"/>
      </w:pPr>
      <w:r>
        <w:t>Signatures</w:t>
      </w:r>
    </w:p>
    <w:p>
      <w:r>
        <w:t>Employee Name: __________________________</w:t>
      </w:r>
    </w:p>
    <w:p>
      <w:r>
        <w:t>Employee Signature: __________________________</w:t>
      </w:r>
    </w:p>
    <w:p>
      <w:r>
        <w:t>Date: __________________________</w:t>
      </w:r>
    </w:p>
    <w:p>
      <w:r>
        <w:t>Manager Name: __________________________</w:t>
      </w:r>
    </w:p>
    <w:p>
      <w:r>
        <w:t>Manager Signature: __________________________</w:t>
      </w:r>
    </w:p>
    <w:p>
      <w:r>
        <w:t>Date: __________________________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