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type="auto" w:w="0"/>
        <w:jc w:val="center"/>
        <w:tblLook w:firstColumn="1" w:firstRow="1" w:lastColumn="0" w:lastRow="0" w:noHBand="0" w:noVBand="1" w:val="04A0"/>
      </w:tblPr>
      <w:tblGrid>
        <w:gridCol w:w="9360"/>
      </w:tblGrid>
      <w:tr>
        <w:tc>
          <w:tcPr>
            <w:tcW w:type="dxa" w:w="9360"/>
            <w:tcMar>
              <w:top w:w="288" w:type="dxa"/>
              <w:bottom w:w="288" w:type="dxa"/>
              <w:left w:w="360" w:type="dxa"/>
              <w:right w:w="360" w:type="dxa"/>
            </w:tcMar>
            <w:shd w:fill="F4F6F9"/>
            <w:tcBorders>
              <w:left w:val="single" w:sz="36" w:space="0" w:color="003366"/>
              <w:top w:val="none"/>
              <w:right w:val="none"/>
              <w:bottom w:val="none"/>
            </w:tcBorders>
          </w:tcPr>
          <w:p>
            <w:r>
              <w:rPr>
                <w:color w:val="555555"/>
              </w:rPr>
              <w:t>[Company Name]</w:t>
              <w:br/>
              <w:t>[Company Address]</w:t>
              <w:br/>
              <w:t>[City, State, Zip Code]</w:t>
              <w:br/>
              <w:t>[HR Contact Details]</w:t>
              <w:br/>
              <w:br/>
            </w:r>
            <w:r>
              <w:t>[Date]</w:t>
              <w:br/>
              <w:br/>
            </w:r>
            <w:r>
              <w:rPr>
                <w:b/>
                <w:color w:val="C0392B"/>
              </w:rPr>
              <w:t>CONFIDENTIAL</w:t>
              <w:br/>
            </w:r>
            <w:r>
              <w:t>To:</w:t>
              <w:br/>
              <w:t>[Employee Name]</w:t>
              <w:br/>
              <w:t>[Job Title]</w:t>
              <w:br/>
              <w:t>[Department]</w:t>
              <w:br/>
              <w:br/>
            </w:r>
            <w:r>
              <w:rPr>
                <w:b/>
                <w:color w:val="003366"/>
                <w:sz w:val="24"/>
              </w:rPr>
              <w:t>SUBJECT: Notice of Separation During Probationary Period</w:t>
              <w:br/>
              <w:br/>
            </w:r>
            <w:r>
              <w:t>Dear [Employee Name],</w:t>
              <w:br/>
              <w:br/>
            </w:r>
            <w:r>
              <w:t>We are writing to formally notify you that [Company Name] has decided to conclude your employment, effective [Last Working Day/Date]. This decision has been made during your initial probationary period following an evaluation of current operational needs and role alignment.</w:t>
              <w:br/>
              <w:br/>
            </w:r>
            <w:r>
              <w:t>As specified in your employment agreement, the probationary period serves as a timeframe for both parties to evaluate the long-term fit of the position. At this juncture, the company has determined that proceeding with permanent employment is not the optimal direction for either party.</w:t>
              <w:br/>
              <w:br/>
            </w:r>
            <w:r>
              <w:t>Your final paycheck will be compiled and processed on or before [Final Payout Date]. This compensation will include all hours worked up to your final day, along with any accrued, unused vacation time and approved business expense reimbursements, in complete accordance with local labor policies.</w:t>
              <w:br/>
              <w:br/>
            </w:r>
            <w:r>
              <w:t>Please ensure that all company-owned assets, including your [laptop, security access badge, keys, or files], are returned to the Human Resources department on or before your final day.</w:t>
              <w:br/>
              <w:br/>
            </w:r>
            <w:r>
              <w:t>We want to thank you for your effort and dedication during your time with us, and we sincerely wish you the best of luck in your future professional endeavors.</w:t>
              <w:br/>
              <w:br/>
            </w:r>
            <w:r>
              <w:t>Sincerely,</w:t>
              <w:br/>
              <w:br/>
              <w:br/>
            </w:r>
            <w:r>
              <w:rPr>
                <w:color w:val="888888"/>
              </w:rPr>
              <w:t>_______________________________</w:t>
              <w:br/>
            </w:r>
            <w:r>
              <w:t>[Name of HR Manager / Signatory]</w:t>
              <w:br/>
              <w:t>[Title]</w:t>
              <w:br/>
              <w:t>[Company Name]</w:t>
              <w:br/>
              <w:br/>
              <w:br/>
            </w:r>
          </w:p>
          <w:p>
            <w:pPr/>
            <w:r>
              <w:rPr>
                <w:b/>
              </w:rPr>
              <w:t>Employee Acknowledgment of Receipt</w:t>
              <w:br/>
            </w:r>
            <w:r>
              <w:t>I confirm receipt of this notification and understand its contents. My signature does not imply agreement with the decision, but validates that this document was delivered to me.</w:t>
              <w:br/>
              <w:br/>
            </w:r>
            <w:r>
              <w:rPr>
                <w:color w:val="666666"/>
              </w:rPr>
              <w:t>Signature: __________________________          Date: _______________</w:t>
            </w:r>
          </w:p>
        </w:tc>
      </w:tr>
    </w:tbl>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300" w:lineRule="auto" w:after="200"/>
    </w:pPr>
    <w:rPr>
      <w:rFonts w:ascii="Calibri" w:hAnsi="Calibri"/>
      <w:color w:val="2B2B2B"/>
      <w:sz w:val="22"/>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